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</w:t>
      </w:r>
      <w:r>
        <w:rPr>
          <w:rFonts w:ascii="Times New Roman" w:eastAsia="Times New Roman" w:hAnsi="Times New Roman" w:cs="Times New Roman"/>
          <w:sz w:val="26"/>
          <w:szCs w:val="26"/>
        </w:rPr>
        <w:t>682-</w:t>
      </w:r>
      <w:r>
        <w:rPr>
          <w:rFonts w:ascii="Times New Roman" w:eastAsia="Times New Roman" w:hAnsi="Times New Roman" w:cs="Times New Roman"/>
          <w:sz w:val="26"/>
          <w:szCs w:val="26"/>
        </w:rPr>
        <w:t>2806/2025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</w:t>
      </w:r>
      <w:r>
        <w:rPr>
          <w:rStyle w:val="cat-PhoneNumbergrp-17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Такбиршиной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Такбиршиной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Такбиршиной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6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1207700172481, ИНН 9702017192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</w:t>
      </w:r>
      <w:r>
        <w:rPr>
          <w:rStyle w:val="cat-UserDefinedgrp-2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1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1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2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3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4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9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557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PassportDatagrp-15rplc-14">
    <w:name w:val="cat-PassportData grp-15 rplc-14"/>
    <w:basedOn w:val="DefaultParagraphFont"/>
  </w:style>
  <w:style w:type="character" w:customStyle="1" w:styleId="cat-OrganizationNamegrp-16rplc-15">
    <w:name w:val="cat-OrganizationName grp-16 rplc-15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Sumgrp-10rplc-20">
    <w:name w:val="cat-Sum grp-10 rplc-20"/>
    <w:basedOn w:val="DefaultParagraphFont"/>
  </w:style>
  <w:style w:type="character" w:customStyle="1" w:styleId="cat-Sumgrp-11rplc-21">
    <w:name w:val="cat-Sum grp-11 rplc-21"/>
    <w:basedOn w:val="DefaultParagraphFont"/>
  </w:style>
  <w:style w:type="character" w:customStyle="1" w:styleId="cat-Sumgrp-12rplc-22">
    <w:name w:val="cat-Sum grp-12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Sumgrp-14rplc-24">
    <w:name w:val="cat-Sum grp-14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FIOgrp-9rplc-27">
    <w:name w:val="cat-FIO grp-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266FD-3B8D-40D8-85C0-B5314862DC5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